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作者：谢太峰，朱水献，朱晓会主编</w:t>
      </w:r>
    </w:p>
    <w:p>
      <w:r>
        <w:t>出版社：北京：光明日报出版社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国际金融 评论地址：https://www.jiaokey.com/book/detail/13502280.html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