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书名：水库大坝建设与管理中的技术进展  中国大坝协会2012学术年会论文集</w:t>
      </w:r>
    </w:p>
    <w:p>
      <w:r>
        <w:t>作者：贾金生，陈云华主编</w:t>
      </w:r>
    </w:p>
    <w:p>
      <w:r>
        <w:t>出版社：郑州：黄河水利出版社</w:t>
      </w:r>
    </w:p>
    <w:p>
      <w:r>
        <w:t>出版日期：2012</w:t>
      </w:r>
    </w:p>
    <w:p>
      <w:r>
        <w:t>总页数：424</w:t>
      </w:r>
    </w:p>
    <w:p>
      <w:r>
        <w:t>更多请访问教客网: www.jiaokey.com</w:t>
      </w:r>
    </w:p>
    <w:p>
      <w:r>
        <w:t>水库大坝建设与管理中的技术进展  中国大坝协会2012学术年会论文集 评论地址：https://www.jiaokey.com/book/detail/13502557.html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