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书名：考研数学真题中的典型题</w:t>
      </w:r>
    </w:p>
    <w:p>
      <w:r>
        <w:t>作者：杨超，方浩，张帆主编；张清芳，李家雄，张现副主编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总页数：236</w:t>
      </w:r>
    </w:p>
    <w:p>
      <w:r>
        <w:t>更多请访问教客网: www.jiaokey.com</w:t>
      </w:r>
    </w:p>
    <w:p>
      <w:r>
        <w:t>考研数学真题中的典型题 评论地址：https://www.jiaokey.com/book/detail/13502914.html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