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商务英语写作实例精解  第7版</w:t>
      </w:r>
    </w:p>
    <w:p>
      <w:r>
        <w:rPr>
          <w:rFonts w:ascii="宋体" w:hAnsi="宋体" w:eastAsia="宋体"/>
          <w:sz w:val="24"/>
        </w:rPr>
        <w:t>ShirleyTaylor,卢艳春,白荣梅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商务英语写作实例精解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ShirleyTaylor,卢艳春,白荣梅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9787513542227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《商务英语写作实例精解》（第七版）作为21世纪的商务英语写作指南而畅销全球。 本书摒弃了陈腐的繁文赘语和过时的商务礼仪，提倡使用简洁、轻松、自然的语言，实现高效商务沟通。 书中提供了300多篇典型、实用的现代商务文书范例，并就内容、语言、结构和写作风格等给予全方位的指导，将文书写作与商务实践有机结合，传授“实战”经验。</w:t>
      </w:r>
    </w:p>
    <w:p/>
    <w:p>
      <w:r>
        <w:t>本书出售、求购地址：https://www.jiaokey.com/book/detail/13503003.html</w:t>
      </w:r>
    </w:p>
    <w:p>
      <w:r>
        <w:t>更多写作、修辞图书推荐：https://www.jiaokey.com</w:t>
      </w:r>
    </w:p>
    <w:p>
      <w:r>
        <w:t>ShirleyTaylor,卢艳春,白荣梅 其他作品：https://www.jiaokey.com/tag/ShirleyTaylor,卢艳春,白荣梅.html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