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3  最后的教父</w:t>
      </w:r>
    </w:p>
    <w:p>
      <w:r>
        <w:t>作者：马里奥·普佐著；依廉译</w:t>
      </w:r>
    </w:p>
    <w:p>
      <w:r>
        <w:t>出版社：南京：江苏文艺出版社</w:t>
      </w:r>
    </w:p>
    <w:p>
      <w:r>
        <w:t>出版日期：2014</w:t>
      </w:r>
    </w:p>
    <w:p>
      <w:r>
        <w:t>总页数：553</w:t>
      </w:r>
    </w:p>
    <w:p>
      <w:r>
        <w:t>更多请访问教客网: www.jiaokey.com</w:t>
      </w:r>
    </w:p>
    <w:p>
      <w:r>
        <w:t>教父  3  最后的教父 评论地址：https://www.jiaokey.com/book/detail/13503143.html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