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书名：一条叫毛毛的狗</w:t>
      </w:r>
    </w:p>
    <w:p>
      <w:r>
        <w:t>作者：芦芙荭著；杨晓敏，刘海涛，秦俑主编</w:t>
      </w:r>
    </w:p>
    <w:p>
      <w:r>
        <w:t>出版社：上海：世界图书上海出版公司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一条叫毛毛的狗 评论地址：https://www.jiaokey.com/book/detail/13503168.html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