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书名：柔巴依108首选译  英文</w:t>
      </w:r>
    </w:p>
    <w:p>
      <w:r>
        <w:t>作者：都森，刘永年，都华编译</w:t>
      </w:r>
    </w:p>
    <w:p>
      <w:r>
        <w:t>出版社：武汉:华中科技大学出版社,2014.03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柔巴依108首选译  英文 评论地址：https://www.jiaokey.com/book/detail/13503197.html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