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网络政治  当代中国社会与传媒的行动选择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网络政治  当代中国社会与传媒的行动选择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本书出售、求购地址：https://www.jiaokey.com/book/detail/13503286.html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关键词搜索：https://www.jiaokey.com/tag/网络政治  当代中国社会与传媒的行动选择.html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