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书名：捷径商务英语LCCI  Level 1</w:t>
      </w:r>
    </w:p>
    <w:p>
      <w:r>
        <w:t>作者：钱晓玲，刘宇翔主编</w:t>
      </w:r>
    </w:p>
    <w:p>
      <w:r>
        <w:t>出版社：上海：同济大学出版社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捷径商务英语LCCI  Level 1 评论地址：https://www.jiaokey.com/book/detail/13503298.html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