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书名：现代广告学概论及案例分析</w:t>
      </w:r>
    </w:p>
    <w:p>
      <w:r>
        <w:t>作者：蒋玉石主编；范婷，张红宇，倪铃洁副主编</w:t>
      </w:r>
    </w:p>
    <w:p>
      <w:r>
        <w:t>出版社：成都：西南交通大学出版社</w:t>
      </w:r>
    </w:p>
    <w:p>
      <w:r>
        <w:t>出版日期：2014.02</w:t>
      </w:r>
    </w:p>
    <w:p>
      <w:r>
        <w:t>总页数：211</w:t>
      </w:r>
    </w:p>
    <w:p>
      <w:r>
        <w:t>更多请访问教客网: www.jiaokey.com</w:t>
      </w:r>
    </w:p>
    <w:p>
      <w:r>
        <w:t>现代广告学概论及案例分析 评论地址：https://www.jiaokey.com/book/detail/13503337.html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