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书名：美国金融危机之全球化与反思</w:t>
      </w:r>
    </w:p>
    <w:p>
      <w:r>
        <w:t>作者：刘明彦，王彦博著</w:t>
      </w:r>
    </w:p>
    <w:p>
      <w:r>
        <w:t>出版社：北京:光明日报出版社,2014.01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美国金融危机之全球化与反思 评论地址：https://www.jiaokey.com/book/detail/13503358.html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