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书名：社会主义协商民主与参政党建设</w:t>
      </w:r>
    </w:p>
    <w:p>
      <w:r>
        <w:t>作者：黄利鸣著</w:t>
      </w:r>
    </w:p>
    <w:p>
      <w:r>
        <w:t>出版社：武汉：湖北人民出版社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社会主义协商民主与参政党建设 评论地址：https://www.jiaokey.com/book/detail/13503391.html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