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书名：高效能人士的七个软技能</w:t>
      </w:r>
    </w:p>
    <w:p>
      <w:r>
        <w:t>作者：（英）艾玛-苏·普林斯著；余尹译</w:t>
      </w:r>
    </w:p>
    <w:p>
      <w:r>
        <w:t>出版社：北京：中国青年出版社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高效能人士的七个软技能 评论地址：https://www.jiaokey.com/book/detail/13503410.html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