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妙趣横生的魔术心理学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妙趣横生的魔术心理学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本书出售、求购地址：https://www.jiaokey.com/book/detail/13503567.html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关键词搜索：https://www.jiaokey.com/tag/妙趣横生的魔术心理学.html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