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中国  波斯文化交流史</w:t>
      </w:r>
    </w:p>
    <w:p>
      <w:r>
        <w:rPr>
          <w:rFonts w:ascii="宋体" w:hAnsi="宋体" w:eastAsia="宋体"/>
          <w:sz w:val="24"/>
        </w:rPr>
        <w:t>（法）阿里·玛扎海里著；耿昇译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中国  波斯文化交流史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（法）阿里·玛扎海里著；耿昇译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本书出售、求购地址：https://www.jiaokey.com/book/detail/13503576.html</w:t>
      </w:r>
    </w:p>
    <w:p>
      <w:r>
        <w:t>更多相关图书推荐：https://www.jiaokey.com</w:t>
      </w:r>
    </w:p>
    <w:p>
      <w:r>
        <w:t>（法）阿里·玛扎海里著；耿昇译 其他作品：https://www.jiaokey.com/tag/（法）阿里·玛扎海里著；耿昇译.html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关键词搜索：https://www.jiaokey.com/tag/丝绸之路  中国  波斯文化交流史.html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