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  2</w:t>
      </w:r>
    </w:p>
    <w:p>
      <w:r>
        <w:t>作者：李兵主编；高红，黄帮福，游一星等副主编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总页数：226</w:t>
      </w:r>
    </w:p>
    <w:p>
      <w:r>
        <w:t>更多请访问教客网: www.jiaokey.com</w:t>
      </w:r>
    </w:p>
    <w:p>
      <w:r>
        <w:t>高级英语教程  2 评论地址：https://www.jiaokey.com/book/detail/13503588.html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