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信号博弈学  演化、学习与信息</w:t>
      </w:r>
    </w:p>
    <w:p>
      <w:r>
        <w:rPr>
          <w:rFonts w:ascii="宋体" w:hAnsi="宋体" w:eastAsia="宋体"/>
          <w:sz w:val="24"/>
        </w:rPr>
        <w:t>（美）布莱恩·斯吉尔姆斯著；韩永进，郭元林，张巍等译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信号博弈学  演化、学习与信息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（美）布莱恩·斯吉尔姆斯著；韩永进，郭元林，张巍等译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本书出售、求购地址：https://www.jiaokey.com/book/detail/13503595.html</w:t>
      </w:r>
    </w:p>
    <w:p>
      <w:r>
        <w:t>更多相关图书推荐：https://www.jiaokey.com</w:t>
      </w:r>
    </w:p>
    <w:p>
      <w:r>
        <w:t>（美）布莱恩·斯吉尔姆斯著；韩永进，郭元林，张巍等译 其他作品：https://www.jiaokey.com/tag/（美）布莱恩·斯吉尔姆斯著；韩永进，郭元林，张巍等译.html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关键词搜索：https://www.jiaokey.com/tag/信号博弈学  演化、学习与信息.html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