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米桥的王国</w:t>
      </w:r>
    </w:p>
    <w:p>
      <w:r>
        <w:rPr>
          <w:rFonts w:ascii="宋体" w:hAnsi="宋体" w:eastAsia="宋体"/>
          <w:sz w:val="24"/>
        </w:rPr>
        <w:t>陈力娇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米桥的王国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9787510072093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《金麻雀获奖作家文丛》中的陈力娇卷，入选作品分为“爱人草帽”、“物我同聊”、“大爱无疆”、“情感传真”、“人间世象”、“九转小磨”六个主题，代表作有《米桥的王国》、《阿宠的春天》等。陈力娇的小小说情节密度很大，人物性格复杂多变。陈力娇小小说塑造了一系列冷艳妩媚、冰雪聪明的城市女性形象，这些年轻貌美的城市女性，却有着无法言说的内心沧桑。</w:t>
      </w:r>
    </w:p>
    <w:p/>
    <w:p>
      <w:r>
        <w:t>本书出售、求购地址：https://www.jiaokey.com/book/detail/13503659.html</w:t>
      </w:r>
    </w:p>
    <w:p>
      <w:r>
        <w:t>更多当代作品（1949年~）图书推荐：https://www.jiaokey.com</w:t>
      </w:r>
    </w:p>
    <w:p>
      <w:r>
        <w:t>陈力娇 其他作品：https://www.jiaokey.com/tag/陈力娇.html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