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国际间劳动力移动的经济学分析：风险偏好存在下非法称民理论模型的研究</w:t>
      </w:r>
    </w:p>
    <w:p>
      <w:r>
        <w:rPr>
          <w:rFonts w:ascii="宋体" w:hAnsi="宋体" w:eastAsia="宋体"/>
          <w:sz w:val="24"/>
        </w:rPr>
        <w:t>王玉莲著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国际间劳动力移动的经济学分析：风险偏好存在下非法称民理论模型的研究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本书出售、求购地址：https://www.jiaokey.com/book/detail/13503753.html</w:t>
      </w:r>
    </w:p>
    <w:p>
      <w:r>
        <w:t>更多相关图书推荐：https://www.jiaokey.com</w:t>
      </w:r>
    </w:p>
    <w:p>
      <w:r>
        <w:t>王玉莲著 其他作品：https://www.jiaokey.com/tag/王玉莲著.html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关键词搜索：https://www.jiaokey.com/tag/国际间劳动力移动的经济学分析：风险偏好存在下非法称民理论模型的研究.html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