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书名：政府担保，福兮祸兮？</w:t>
      </w:r>
    </w:p>
    <w:p>
      <w:r>
        <w:t>作者：阿查亚著</w:t>
      </w:r>
    </w:p>
    <w:p>
      <w:r>
        <w:t>出版社：大连:东北财经大学出版社,2014.01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政府担保，福兮祸兮？ 评论地址：https://www.jiaokey.com/book/detail/13503811.html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