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书名：高级商务英语教程  1</w:t>
      </w:r>
    </w:p>
    <w:p>
      <w:r>
        <w:t>作者：王立非主编；江春副主编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高级商务英语教程  1 评论地址：https://www.jiaokey.com/book/detail/13503831.html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