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书名：不怕千万人阻挡，只怕自己投降</w:t>
      </w:r>
    </w:p>
    <w:p>
      <w:r>
        <w:t>作者：（美）马登著；金树译</w:t>
      </w:r>
    </w:p>
    <w:p>
      <w:r>
        <w:t>出版社：北京:金城出版社,2014.05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不怕千万人阻挡，只怕自己投降 评论地址：https://www.jiaokey.com/book/detail/13503890.html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