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书名：借山煮画  齐白石的人生与艺术</w:t>
      </w:r>
    </w:p>
    <w:p>
      <w:r>
        <w:t>作者：北京画院编</w:t>
      </w:r>
    </w:p>
    <w:p>
      <w:r>
        <w:t>出版社：南宁:广西美术出版社,2013.12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借山煮画  齐白石的人生与艺术 评论地址：https://www.jiaokey.com/book/detail/13504017.html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