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创新型专业镇  广东城镇创新驱动发展之路</w:t>
      </w:r>
    </w:p>
    <w:p>
      <w:r>
        <w:rPr>
          <w:rFonts w:ascii="宋体" w:hAnsi="宋体" w:eastAsia="宋体"/>
          <w:sz w:val="24"/>
        </w:rPr>
        <w:t>钟自然编著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创新型专业镇  广东城镇创新驱动发展之路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钟自然编著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本书出售、求购地址：https://www.jiaokey.com/book/detail/13504136.html</w:t>
      </w:r>
    </w:p>
    <w:p>
      <w:r>
        <w:t>更多相关图书推荐：https://www.jiaokey.com</w:t>
      </w:r>
    </w:p>
    <w:p>
      <w:r>
        <w:t>钟自然编著 其他作品：https://www.jiaokey.com/tag/钟自然编著.html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关键词搜索：https://www.jiaokey.com/tag/创新型专业镇  广东城镇创新驱动发展之路.html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