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书名：员工培训与开发</w:t>
      </w:r>
    </w:p>
    <w:p>
      <w:r>
        <w:t>作者：李前兵，周昌伟主编；邓子鹃，王勇副主编</w:t>
      </w:r>
    </w:p>
    <w:p>
      <w:r>
        <w:t>出版社：南京：东南大学出版社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员工培训与开发 评论地址：https://www.jiaokey.com/book/detail/13504148.html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