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书名：田歌访谈之放永不妥协的年轻人</w:t>
      </w:r>
    </w:p>
    <w:p>
      <w:r>
        <w:t>作者：田歌主编</w:t>
      </w:r>
    </w:p>
    <w:p>
      <w:r>
        <w:t>出版社：北京时代华文书局有限公司,2014.03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田歌访谈之放永不妥协的年轻人 评论地址：https://www.jiaokey.com/book/detail/13504157.html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