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书名：多少次流泪，让你坚强</w:t>
      </w:r>
    </w:p>
    <w:p>
      <w:r>
        <w:t>作者：梁静编著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多少次流泪，让你坚强 评论地址：https://www.jiaokey.com/book/detail/13504171.html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