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书名：鸿商富贾  千古流传的大清巨商故事</w:t>
      </w:r>
    </w:p>
    <w:p>
      <w:r>
        <w:t>作者：姜越主编</w:t>
      </w:r>
    </w:p>
    <w:p>
      <w:r>
        <w:t>出版社：北京:中国财富出版社,2014.01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鸿商富贾  千古流传的大清巨商故事 评论地址：https://www.jiaokey.com/book/detail/13504176.html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