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懂点好运心理学  最新版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懂点好运心理学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本书出售、求购地址：https://www.jiaokey.com/book/detail/13504261.html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