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书名：以爱之名  旅行的自我疗癒</w:t>
      </w:r>
    </w:p>
    <w:p>
      <w:r>
        <w:t>作者：胡俊锋著</w:t>
      </w:r>
    </w:p>
    <w:p>
      <w:r>
        <w:t>出版社：信实文化行销有限公司</w:t>
      </w:r>
    </w:p>
    <w:p>
      <w:r>
        <w:t>出版日期：2013</w:t>
      </w:r>
    </w:p>
    <w:p>
      <w:r>
        <w:t>总页数：292</w:t>
      </w:r>
    </w:p>
    <w:p>
      <w:r>
        <w:t>更多请访问教客网: www.jiaokey.com</w:t>
      </w:r>
    </w:p>
    <w:p>
      <w:r>
        <w:t>以爱之名  旅行的自我疗癒 评论地址：https://www.jiaokey.com/book/detail/13504307.html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