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美国《国家地理》瞬间内幕  传奇探索者、摄影师和探险家的精彩故事</w:t>
      </w:r>
    </w:p>
    <w:p>
      <w:r>
        <w:rPr>
          <w:rFonts w:ascii="宋体" w:hAnsi="宋体" w:eastAsia="宋体"/>
          <w:sz w:val="24"/>
        </w:rPr>
        <w:t>（美）马克·柯林斯·詹金斯著；章元佳译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美国《国家地理》瞬间内幕  传奇探索者、摄影师和探险家的精彩故事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（美）马克·柯林斯·詹金斯著；章元佳译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本书出售、求购地址：https://www.jiaokey.com/book/detail/13504337.html</w:t>
      </w:r>
    </w:p>
    <w:p>
      <w:r>
        <w:t>更多相关图书推荐：https://www.jiaokey.com</w:t>
      </w:r>
    </w:p>
    <w:p>
      <w:r>
        <w:t>（美）马克·柯林斯·詹金斯著；章元佳译 其他作品：https://www.jiaokey.com/tag/（美）马克·柯林斯·詹金斯著；章元佳译.html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关键词搜索：https://www.jiaokey.com/tag/美国《国家地理》瞬间内幕  传奇探索者、摄影师和探险家的精彩故事.html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