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我和这个时代  对话中国经济人物</w:t>
      </w:r>
    </w:p>
    <w:p>
      <w:r>
        <w:rPr>
          <w:rFonts w:ascii="宋体" w:hAnsi="宋体" w:eastAsia="宋体"/>
          <w:sz w:val="24"/>
        </w:rPr>
        <w:t>邱成军，李海主编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我和这个时代  对话中国经济人物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邱成军，李海主编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本书出售、求购地址：https://www.jiaokey.com/book/detail/13504341.html</w:t>
      </w:r>
    </w:p>
    <w:p>
      <w:r>
        <w:t>更多相关图书推荐：https://www.jiaokey.com</w:t>
      </w:r>
    </w:p>
    <w:p>
      <w:r>
        <w:t>邱成军，李海主编 其他作品：https://www.jiaokey.com/tag/邱成军，李海主编.html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关键词搜索：https://www.jiaokey.com/tag/我和这个时代  对话中国经济人物.html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