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书名：教师有效学习的机制研究  基于社会文化-活动理论的视角</w:t>
      </w:r>
    </w:p>
    <w:p>
      <w:r>
        <w:t>作者：毛齐明著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教师有效学习的机制研究  基于社会文化-活动理论的视角 评论地址：https://www.jiaokey.com/book/detail/13504357.html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