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书名：面向对外汉语教学的常用动词V+N搭配研究</w:t>
      </w:r>
    </w:p>
    <w:p>
      <w:r>
        <w:t>作者：辛平著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面向对外汉语教学的常用动词V+N搭配研究 评论地址：https://www.jiaokey.com/book/detail/13504418.html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