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书名：英语常用词汇用法举例  医学英语书刊选摘</w:t>
      </w:r>
    </w:p>
    <w:p>
      <w:r>
        <w:t>作者：李逢春编</w:t>
      </w:r>
    </w:p>
    <w:p>
      <w:r>
        <w:t>出版社：江西省横峰县科学技术委员会</w:t>
      </w:r>
    </w:p>
    <w:p>
      <w:r>
        <w:t>出版日期：1980.06</w:t>
      </w:r>
    </w:p>
    <w:p>
      <w:r>
        <w:t>总页数：126</w:t>
      </w:r>
    </w:p>
    <w:p>
      <w:r>
        <w:t>更多请访问教客网: www.jiaokey.com</w:t>
      </w:r>
    </w:p>
    <w:p>
      <w:r>
        <w:t>英语常用词汇用法举例  医学英语书刊选摘 评论地址：https://www.jiaokey.com/book/detail/13504739.html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