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书名：世界文学名著有声剧本  罗密欧与朱丽叶  王子复仇记</w:t>
      </w:r>
    </w:p>
    <w:p>
      <w:r>
        <w:t>作者：W.莎士比亚著；郑波译</w:t>
      </w:r>
    </w:p>
    <w:p>
      <w:r>
        <w:t>出版社：大光出版社有限公司</w:t>
      </w:r>
    </w:p>
    <w:p>
      <w:r>
        <w:t>出版日期：1978.02</w:t>
      </w:r>
    </w:p>
    <w:p>
      <w:r>
        <w:t>总页数：152</w:t>
      </w:r>
    </w:p>
    <w:p>
      <w:r>
        <w:t>更多请访问教客网: www.jiaokey.com</w:t>
      </w:r>
    </w:p>
    <w:p>
      <w:r>
        <w:t>世界文学名著有声剧本  罗密欧与朱丽叶  王子复仇记 评论地址：https://www.jiaokey.com/book/detail/13504885.html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