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书名：创新与发展-十堰市中心支行工作经验集锦  2006</w:t>
      </w:r>
    </w:p>
    <w:p>
      <w:r>
        <w:t>作者：周田良主编；田光武，胡学林，徐志强等副主编；童哨兵，邵定才，张史新等编辑</w:t>
      </w:r>
    </w:p>
    <w:p>
      <w:r>
        <w:t>出版社：中国人民银行十堰市中心支行</w:t>
      </w:r>
    </w:p>
    <w:p>
      <w:r>
        <w:t>出版日期：2006.12</w:t>
      </w:r>
    </w:p>
    <w:p>
      <w:r>
        <w:t>总页数：118</w:t>
      </w:r>
    </w:p>
    <w:p>
      <w:r>
        <w:t>更多请访问教客网: www.jiaokey.com</w:t>
      </w:r>
    </w:p>
    <w:p>
      <w:r>
        <w:t>创新与发展-十堰市中心支行工作经验集锦  2006 评论地址：https://www.jiaokey.com/book/detail/13504936.html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