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书名：干部实用伦理学</w:t>
      </w:r>
    </w:p>
    <w:p>
      <w:r>
        <w:t>作者:向延光，李永洲主编；刘跃先，杜贵银，董文奎等副主编</w:t>
      </w:r>
    </w:p>
    <w:p>
      <w:r>
        <w:t>出版社:武汉：中国地质大学出版社</w:t>
      </w:r>
    </w:p>
    <w:p>
      <w:r>
        <w:t>出版日期：1990.01</w:t>
      </w:r>
    </w:p>
    <w:p>
      <w:r>
        <w:t>总页数：295</w:t>
      </w:r>
    </w:p>
    <w:p>
      <w:r>
        <w:t>更多请访问教客网:www.jiaokey.com</w:t>
      </w:r>
    </w:p>
    <w:p>
      <w:r>
        <w:t>干部实用伦理学评论地址：https://www.jiaokey.com/book/detail/13505055.html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