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书名：中学实用校园英语会话 Campus Conversational English</w:t>
      </w:r>
    </w:p>
    <w:p>
      <w:r>
        <w:t>作者：白湜，柳忠贤主编；谭世雄，胡成强，南荣清副主编</w:t>
      </w:r>
    </w:p>
    <w:p>
      <w:r>
        <w:t>出版社：武汉：华中师范大学出版社</w:t>
      </w:r>
    </w:p>
    <w:p>
      <w:r>
        <w:t>出版日期：1992.05</w:t>
      </w:r>
    </w:p>
    <w:p>
      <w:r>
        <w:t>总页数：286</w:t>
      </w:r>
    </w:p>
    <w:p>
      <w:r>
        <w:t>更多请访问教客网: www.jiaokey.com</w:t>
      </w:r>
    </w:p>
    <w:p>
      <w:r>
        <w:t>中学实用校园英语会话 Campus Conversational English 评论地址：https://www.jiaokey.com/book/detail/13505066.html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