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书名：探索与实践</w:t>
      </w:r>
    </w:p>
    <w:p>
      <w:r>
        <w:t>作者：彭景伦编审；刘开炳主编；程雄，冯广博，黄丽副主编</w:t>
      </w:r>
    </w:p>
    <w:p>
      <w:r>
        <w:t>出版社：成都:电子科技大学出版社,2020.06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探索与实践 评论地址：https://www.jiaokey.com/book/detail/13505109.html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