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作者：十堰市社会科学联合会，十堰市家庭教育研究会</w:t>
      </w:r>
    </w:p>
    <w:p>
      <w:r>
        <w:t>出版社：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论文集 评论地址：https://www.jiaokey.com/book/detail/13505249.html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