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书名：王三盛传奇</w:t>
      </w:r>
    </w:p>
    <w:p>
      <w:r>
        <w:t>作者：陈心鸣著</w:t>
      </w:r>
    </w:p>
    <w:p>
      <w:r>
        <w:t>出版社：竹山县田家坝镇人民政府；竹山县文化体育局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王三盛传奇 评论地址：https://www.jiaokey.com/book/detail/13505268.html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