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书名：李少筠先生家传  戍寅盖冬中浣</w:t>
      </w:r>
    </w:p>
    <w:p>
      <w:r>
        <w:t>作者：伊立动撰书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李少筠先生家传  戍寅盖冬中浣 评论地址：https://www.jiaokey.com/book/detail/13505540.html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