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书名：海南省书画院作品集  海南省书画院首届双年展</w:t>
      </w:r>
    </w:p>
    <w:p>
      <w:r>
        <w:t>作者：海南省书画院编；吴东民，詹冰莹主编</w:t>
      </w:r>
    </w:p>
    <w:p>
      <w:r>
        <w:t>出版社：海口：南海出版公司</w:t>
      </w:r>
    </w:p>
    <w:p>
      <w:r>
        <w:t>出版日期：2002.12</w:t>
      </w:r>
    </w:p>
    <w:p>
      <w:r>
        <w:t>总页数：137</w:t>
      </w:r>
    </w:p>
    <w:p>
      <w:r>
        <w:t>更多请访问教客网: www.jiaokey.com</w:t>
      </w:r>
    </w:p>
    <w:p>
      <w:r>
        <w:t>海南省书画院作品集  海南省书画院首届双年展 评论地址：https://www.jiaokey.com/book/detail/13505578.html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