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书名：农业电子商务</w:t>
      </w:r>
    </w:p>
    <w:p>
      <w:r>
        <w:t>作者：涂同明，涂俊一，杜凤珍主编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农业电子商务 评论地址：https://www.jiaokey.com/book/detail/13505604.html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