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书名：一把手控权技巧与授权艺术</w:t>
      </w:r>
    </w:p>
    <w:p>
      <w:r>
        <w:t>作者：张峰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一把手控权技巧与授权艺术 评论地址：https://www.jiaokey.com/book/detail/13505647.html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