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书名：挂甲寺庆音法鼓銮驾老会</w:t>
      </w:r>
    </w:p>
    <w:p>
      <w:r>
        <w:t>作者：冯骥才主编；史静，郭平著；段新培摄影</w:t>
      </w:r>
    </w:p>
    <w:p>
      <w:r>
        <w:t>出版社：济南：山东教育出版社</w:t>
      </w:r>
    </w:p>
    <w:p>
      <w:r>
        <w:t>出版日期：2013.10</w:t>
      </w:r>
    </w:p>
    <w:p>
      <w:r>
        <w:t>总页数：151</w:t>
      </w:r>
    </w:p>
    <w:p>
      <w:r>
        <w:t>更多请访问教客网: www.jiaokey.com</w:t>
      </w:r>
    </w:p>
    <w:p>
      <w:r>
        <w:t>挂甲寺庆音法鼓銮驾老会 评论地址：https://www.jiaokey.com/book/detail/13505915.html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