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  情谊永固  大埔高陂中学五四届同学毕业五十五周年纪念影集</w:t>
      </w:r>
    </w:p>
    <w:p>
      <w:r>
        <w:t>作者：大埔高陂中学，五四届同学联谊会编</w:t>
      </w:r>
    </w:p>
    <w:p>
      <w:r>
        <w:t>出版社：</w:t>
      </w:r>
    </w:p>
    <w:p>
      <w:r>
        <w:t>出版日期：2009</w:t>
      </w:r>
    </w:p>
    <w:p>
      <w:r>
        <w:t>总页数：46</w:t>
      </w:r>
    </w:p>
    <w:p>
      <w:r>
        <w:t>更多请访问教客网: www.jiaokey.com</w:t>
      </w:r>
    </w:p>
    <w:p>
      <w:r>
        <w:t>悠悠岁月  情谊永固  大埔高陂中学五四届同学毕业五十五周年纪念影集 评论地址：https://www.jiaokey.com/book/detail/13505992.html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