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书名：李大钊被捕牺牲安葬资料选编  社科文献论丛第35辑</w:t>
      </w:r>
    </w:p>
    <w:p>
      <w:r>
        <w:t>作者：李继华，常进军，李权兴编著</w:t>
      </w:r>
    </w:p>
    <w:p>
      <w:r>
        <w:t>出版社：北京：线装书局</w:t>
      </w:r>
    </w:p>
    <w:p>
      <w:r>
        <w:t>出版日期：2011.12</w:t>
      </w:r>
    </w:p>
    <w:p>
      <w:r>
        <w:t>总页数：627</w:t>
      </w:r>
    </w:p>
    <w:p>
      <w:r>
        <w:t>更多请访问教客网: www.jiaokey.com</w:t>
      </w:r>
    </w:p>
    <w:p>
      <w:r>
        <w:t>李大钊被捕牺牲安葬资料选编  社科文献论丛第35辑 评论地址：https://www.jiaokey.com/book/detail/13506255.html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