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大埔县“小语发展与创新教育”研究探索</w:t>
      </w:r>
    </w:p>
    <w:p>
      <w:r>
        <w:t>作者：刘荣明编著</w:t>
      </w:r>
    </w:p>
    <w:p>
      <w:r>
        <w:t>出版社：大埔县教育局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春华秋实  大埔县“小语发展与创新教育”研究探索 评论地址：https://www.jiaokey.com/book/detail/13506267.html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